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书名：保山深呼吸  到保山，感受呼吸的深度</w:t>
      </w:r>
    </w:p>
    <w:p>
      <w:r>
        <w:t>作者：许秋芳，谭亚原主编</w:t>
      </w:r>
    </w:p>
    <w:p>
      <w:r>
        <w:t>出版社：昆明：云南教育出版社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保山深呼吸  到保山，感受呼吸的深度 评论地址：https://www.jiaokey.com/book/detail/12715961.html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