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书名：精致苏州  古典园林篇</w:t>
      </w:r>
    </w:p>
    <w:p>
      <w:r>
        <w:t>作者：蒋晖著</w:t>
      </w:r>
    </w:p>
    <w:p>
      <w:r>
        <w:t>出版社：苏州：古吴轩出版社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精致苏州  古典园林篇 评论地址：https://www.jiaokey.com/book/detail/12715952.html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