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书名：贾太傅祠志</w:t>
      </w:r>
    </w:p>
    <w:p>
      <w:r>
        <w:t>作者：（清）夏献云纂修（清）夏献云纂修（清）尹继隆纂修</w:t>
      </w:r>
    </w:p>
    <w:p>
      <w:r>
        <w:t>出版社：长沙：岳麓书社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贾太傅祠志 评论地址：https://www.jiaokey.com/book/detail/12715946.html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