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6  思想家卷  下、科学技术卷  上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6  思想家卷  下、科学技术卷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本书出售、求购地址：https://www.jiaokey.com/book/detail/12715936.html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6  思想家卷  下、科学技术卷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