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书名：腾冲式体验  火山向北，热海往南</w:t>
      </w:r>
    </w:p>
    <w:p>
      <w:r>
        <w:t>作者：许秋芳，谭亚原主编</w:t>
      </w:r>
    </w:p>
    <w:p>
      <w:r>
        <w:t>出版社：昆明：云南教育出版社</w:t>
      </w:r>
    </w:p>
    <w:p>
      <w:r>
        <w:t>出版日期：2005.11</w:t>
      </w:r>
    </w:p>
    <w:p>
      <w:r>
        <w:t>总页数：227</w:t>
      </w:r>
    </w:p>
    <w:p>
      <w:r>
        <w:t>更多请访问教客网: www.jiaokey.com</w:t>
      </w:r>
    </w:p>
    <w:p>
      <w:r>
        <w:t>腾冲式体验  火山向北，热海往南 评论地址：https://www.jiaokey.com/book/detail/12715931.html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