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  全世界最成功的技术公司初创的故事</w:t>
      </w:r>
    </w:p>
    <w:p>
      <w:r>
        <w:rPr>
          <w:rFonts w:ascii="宋体" w:hAnsi="宋体" w:eastAsia="宋体"/>
          <w:sz w:val="24"/>
        </w:rPr>
        <w:t>（美）利文斯顿著；夏吉敏等译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  全世界最成功的技术公司初创的故事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（美）利文斯顿著；夏吉敏等译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本书出售、求购地址：https://www.jiaokey.com/book/detail/12715929.html</w:t>
      </w:r>
    </w:p>
    <w:p>
      <w:r>
        <w:t>更多相关图书推荐：https://www.jiaokey.com</w:t>
      </w:r>
    </w:p>
    <w:p>
      <w:r>
        <w:t>（美）利文斯顿著；夏吉敏等译 其他作品：https://www.jiaokey.com/tag/（美）利文斯顿著；夏吉敏等译.html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关键词搜索：https://www.jiaokey.com/tag/创业者  全世界最成功的技术公司初创的故事.html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