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书名：岭峤春秋  广府文化与阮元论文集</w:t>
      </w:r>
    </w:p>
    <w:p>
      <w:r>
        <w:t>作者：广东炎黄文化研究会，广州炎黄文化研究会编</w:t>
      </w:r>
    </w:p>
    <w:p>
      <w:r>
        <w:t>出版社：广州:中山大学出版社,2003.12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岭峤春秋  广府文化与阮元论文集 评论地址：https://www.jiaokey.com/book/detail/12715926.html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