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5  思想家卷  上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5  思想家卷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本书出售、求购地址：https://www.jiaokey.com/book/detail/12715924.html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5  思想家卷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