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名人百传  3  将相卷  下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名人百传  3  将相卷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本书出售、求购地址：https://www.jiaokey.com/book/detail/12715905.html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关键词搜索：https://www.jiaokey.com/tag/名人百传  3  将相卷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