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名人百传  1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名人百传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本书出售、求购地址：https://www.jiaokey.com/book/detail/12715884.html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关键词搜索：https://www.jiaokey.com/tag/名人百传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