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浮华奢靡的乔治王朝</w:t>
      </w:r>
    </w:p>
    <w:p>
      <w:r>
        <w:rPr>
          <w:rFonts w:ascii="宋体" w:hAnsi="宋体" w:eastAsia="宋体"/>
          <w:sz w:val="24"/>
        </w:rPr>
        <w:t>（英）泰瑞·狄利著；郭力，郭沁译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浮华奢靡的乔治王朝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（英）泰瑞·狄利著；郭力，郭沁译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本书出售、求购地址：https://www.jiaokey.com/book/detail/12715854.html</w:t>
      </w:r>
    </w:p>
    <w:p>
      <w:r>
        <w:t>更多相关图书推荐：https://www.jiaokey.com</w:t>
      </w:r>
    </w:p>
    <w:p>
      <w:r>
        <w:t>（英）泰瑞·狄利著；郭力，郭沁译 其他作品：https://www.jiaokey.com/tag/（英）泰瑞·狄利著；郭力，郭沁译.html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关键词搜索：https://www.jiaokey.com/tag/浮华奢靡的乔治王朝.html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