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7无线网络架设  游戏机上网·下载·影音分享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7无线网络架设  游戏机上网·下载·影音分享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本书出售、求购地址：https://www.jiaokey.com/book/detail/12715834.html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7无线网络架设  游戏机上网·下载·影音分享.html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