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全国计算机等级考试全真模拟与考前冲刺  二级Access</w:t>
      </w:r>
    </w:p>
    <w:p>
      <w:r>
        <w:rPr>
          <w:rFonts w:ascii="宋体" w:hAnsi="宋体" w:eastAsia="宋体"/>
          <w:sz w:val="24"/>
        </w:rPr>
        <w:t>阮国明，桂阳主编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全国计算机等级考试全真模拟与考前冲刺  二级Access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阮国明，桂阳主编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本书出售、求购地址：https://www.jiaokey.com/book/detail/12715826.html</w:t>
      </w:r>
    </w:p>
    <w:p>
      <w:r>
        <w:t>更多相关图书推荐：https://www.jiaokey.com</w:t>
      </w:r>
    </w:p>
    <w:p>
      <w:r>
        <w:t>阮国明，桂阳主编 其他作品：https://www.jiaokey.com/tag/阮国明，桂阳主编.html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关键词搜索：https://www.jiaokey.com/tag/全国计算机等级考试全真模拟与考前冲刺  二级Access.html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