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2008二维造型案例教程  中文版</w:t>
      </w:r>
    </w:p>
    <w:p>
      <w:r>
        <w:rPr>
          <w:rFonts w:ascii="宋体" w:hAnsi="宋体" w:eastAsia="宋体"/>
          <w:sz w:val="24"/>
        </w:rPr>
        <w:t>黄素兰主编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2008二维造型案例教程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黄素兰主编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本书出售、求购地址：https://www.jiaokey.com/book/detail/12715772.html</w:t>
      </w:r>
    </w:p>
    <w:p>
      <w:r>
        <w:t>更多相关图书推荐：https://www.jiaokey.com</w:t>
      </w:r>
    </w:p>
    <w:p>
      <w:r>
        <w:t>黄素兰主编 其他作品：https://www.jiaokey.com/tag/黄素兰主编.html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关键词搜索：https://www.jiaokey.com/tag/AutoCAD 2008二维造型案例教程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