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Photoshop绘画技法与应用  深度剖析</w:t>
      </w:r>
    </w:p>
    <w:p>
      <w:r>
        <w:rPr>
          <w:rFonts w:ascii="宋体" w:hAnsi="宋体" w:eastAsia="宋体"/>
          <w:sz w:val="24"/>
        </w:rPr>
        <w:t>张春蓉，杨剑民，李卫平等编著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Photoshop绘画技法与应用  深度剖析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张春蓉，杨剑民，李卫平等编著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本书出售、求购地址：https://www.jiaokey.com/book/detail/12715745.html</w:t>
      </w:r>
    </w:p>
    <w:p>
      <w:r>
        <w:t>更多相关图书推荐：https://www.jiaokey.com</w:t>
      </w:r>
    </w:p>
    <w:p>
      <w:r>
        <w:t>张春蓉，杨剑民，李卫平等编著 其他作品：https://www.jiaokey.com/tag/张春蓉，杨剑民，李卫平等编著.html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关键词搜索：https://www.jiaokey.com/tag/Photoshop绘画技法与应用  深度剖析.html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