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书名：幸福从善待自己开始</w:t>
      </w:r>
    </w:p>
    <w:p>
      <w:r>
        <w:t>作者：清扬主编</w:t>
      </w:r>
    </w:p>
    <w:p>
      <w:r>
        <w:t>出版社：北京：金城出版社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幸福从善待自己开始 评论地址：https://www.jiaokey.com/book/detail/12715666.html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