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书名：物流设备使用与维护</w:t>
      </w:r>
    </w:p>
    <w:p>
      <w:r>
        <w:t>作者：张翠花主编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物流设备使用与维护 评论地址：https://www.jiaokey.com/book/detail/12715640.html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