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杨式综合老架太极拳之定步十三式  原名太极纯功</w:t>
      </w:r>
    </w:p>
    <w:p>
      <w:r>
        <w:rPr>
          <w:rFonts w:ascii="宋体" w:hAnsi="宋体" w:eastAsia="宋体"/>
          <w:sz w:val="24"/>
        </w:rPr>
        <w:t>刘金风，吴家新编著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杨式综合老架太极拳之定步十三式  原名太极纯功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刘金风，吴家新编著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本书出售、求购地址：https://www.jiaokey.com/book/detail/12715637.html</w:t>
      </w:r>
    </w:p>
    <w:p>
      <w:r>
        <w:t>更多相关图书推荐：https://www.jiaokey.com</w:t>
      </w:r>
    </w:p>
    <w:p>
      <w:r>
        <w:t>刘金风，吴家新编著 其他作品：https://www.jiaokey.com/tag/刘金风，吴家新编著.html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关键词搜索：https://www.jiaokey.com/tag/杨式综合老架太极拳之定步十三式  原名太极纯功.html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