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书名：优秀少先队辅导员的八项修炼  万千教育</w:t>
      </w:r>
    </w:p>
    <w:p>
      <w:r>
        <w:t>作者：谢金土，连榴英编著</w:t>
      </w:r>
    </w:p>
    <w:p>
      <w:r>
        <w:t>出版社：北京：中国轻工业出版社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优秀少先队辅导员的八项修炼  万千教育 评论地址：https://www.jiaokey.com/book/detail/12715634.html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