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葛拉西安智慧箴言  英汉双语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葛拉西安智慧箴言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本书出售、求购地址：https://www.jiaokey.com/book/detail/12715622.html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关键词搜索：https://www.jiaokey.com/tag/葛拉西安智慧箴言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