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龟之谜  商代神话、祭祀、艺术和宇宙观研究  增订版</w:t>
      </w:r>
    </w:p>
    <w:p>
      <w:r>
        <w:rPr>
          <w:rFonts w:ascii="宋体" w:hAnsi="宋体" w:eastAsia="宋体"/>
          <w:sz w:val="24"/>
        </w:rPr>
        <w:t>（美）艾兰著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龟之谜  商代神话、祭祀、艺术和宇宙观研究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本书出售、求购地址：https://www.jiaokey.com/book/detail/12715588.html</w:t>
      </w:r>
    </w:p>
    <w:p>
      <w:r>
        <w:t>更多相关图书推荐：https://www.jiaokey.com</w:t>
      </w:r>
    </w:p>
    <w:p>
      <w:r>
        <w:t>（美）艾兰著 其他作品：https://www.jiaokey.com/tag/（美）艾兰著.html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关键词搜索：https://www.jiaokey.com/tag/龟之谜  商代神话、祭祀、艺术和宇宙观研究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