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书名：中国艺术品市场白皮书年度大家  刘也涵</w:t>
      </w:r>
    </w:p>
    <w:p>
      <w:r>
        <w:t>作者：西沐主编</w:t>
      </w:r>
    </w:p>
    <w:p>
      <w:r>
        <w:t>出版社：北京:中国书店出版社,2010.10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中国艺术品市场白皮书年度大家  刘也涵 评论地址：https://www.jiaokey.com/book/detail/12715561.html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