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红楼女儿梦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红楼女儿梦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本书出售、求购地址：https://www.jiaokey.com/book/detail/12715538.html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关键词搜索：https://www.jiaokey.com/tag/红楼女儿梦.html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