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饲料兽药经销商手册  优秀经销商与营销精英必读</w:t>
      </w:r>
    </w:p>
    <w:p>
      <w:r>
        <w:rPr>
          <w:rFonts w:ascii="宋体" w:hAnsi="宋体" w:eastAsia="宋体"/>
          <w:sz w:val="24"/>
        </w:rPr>
        <w:t>郭良兴，周延州，胡迎利主编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饲料兽药经销商手册  优秀经销商与营销精英必读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郭良兴，周延州，胡迎利主编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本书出售、求购地址：https://www.jiaokey.com/book/detail/12715472.html</w:t>
      </w:r>
    </w:p>
    <w:p>
      <w:r>
        <w:t>更多相关图书推荐：https://www.jiaokey.com</w:t>
      </w:r>
    </w:p>
    <w:p>
      <w:r>
        <w:t>郭良兴，周延州，胡迎利主编 其他作品：https://www.jiaokey.com/tag/郭良兴，周延州，胡迎利主编.html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关键词搜索：https://www.jiaokey.com/tag/饲料兽药经销商手册  优秀经销商与营销精英必读.html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