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科学发展观指导下的财税金融法治研究</w:t>
      </w:r>
    </w:p>
    <w:p>
      <w:r>
        <w:rPr>
          <w:rFonts w:ascii="宋体" w:hAnsi="宋体" w:eastAsia="宋体"/>
          <w:sz w:val="24"/>
        </w:rPr>
        <w:t>袁一堂，李国健主编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科学发展观指导下的财税金融法治研究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袁一堂，李国健主编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本书出售、求购地址：https://www.jiaokey.com/book/detail/12715471.html</w:t>
      </w:r>
    </w:p>
    <w:p>
      <w:r>
        <w:t>更多相关图书推荐：https://www.jiaokey.com</w:t>
      </w:r>
    </w:p>
    <w:p>
      <w:r>
        <w:t>袁一堂，李国健主编 其他作品：https://www.jiaokey.com/tag/袁一堂，李国健主编.html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关键词搜索：https://www.jiaokey.com/tag/科学发展观指导下的财税金融法治研究.html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