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书名：消化疾病临床实践与诊疗进展</w:t>
      </w:r>
    </w:p>
    <w:p>
      <w:r>
        <w:t>作者：关玉盘，郝建宇，尚占民主编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总页数：405</w:t>
      </w:r>
    </w:p>
    <w:p>
      <w:r>
        <w:t>更多请访问教客网: www.jiaokey.com</w:t>
      </w:r>
    </w:p>
    <w:p>
      <w:r>
        <w:t>消化疾病临床实践与诊疗进展 评论地址：https://www.jiaokey.com/book/detail/12715452.html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