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CEO计划与预算系统  领导力和执行力的工具</w:t>
      </w:r>
    </w:p>
    <w:p>
      <w:r>
        <w:rPr>
          <w:rFonts w:ascii="宋体" w:hAnsi="宋体" w:eastAsia="宋体"/>
          <w:sz w:val="24"/>
        </w:rPr>
        <w:t>汤谷良，高晨，卢闯编著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CEO计划与预算系统  领导力和执行力的工具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汤谷良，高晨，卢闯编著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本书出售、求购地址：https://www.jiaokey.com/book/detail/12715446.html</w:t>
      </w:r>
    </w:p>
    <w:p>
      <w:r>
        <w:t>更多相关图书推荐：https://www.jiaokey.com</w:t>
      </w:r>
    </w:p>
    <w:p>
      <w:r>
        <w:t>汤谷良，高晨，卢闯编著 其他作品：https://www.jiaokey.com/tag/汤谷良，高晨，卢闯编著.html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关键词搜索：https://www.jiaokey.com/tag/CEO计划与预算系统  领导力和执行力的工具.html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