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2011高分训练一本通  公共基础知识考试一本通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2011高分训练一本通  公共基础知识考试一本通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本书出售、求购地址：https://www.jiaokey.com/book/detail/12715445.html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关键词搜索：https://www.jiaokey.com/tag/2011高分训练一本通  公共基础知识考试一本通.html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