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2011高分训练一本通  申论考试一本通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2011高分训练一本通  申论考试一本通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本书出售、求购地址：https://www.jiaokey.com/book/detail/12715442.html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关键词搜索：https://www.jiaokey.com/tag/2011高分训练一本通  申论考试一本通.html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