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熊彼特选集  对十大经济学家的评析</w:t>
      </w:r>
    </w:p>
    <w:p>
      <w:r>
        <w:rPr>
          <w:rFonts w:ascii="宋体" w:hAnsi="宋体" w:eastAsia="宋体"/>
          <w:sz w:val="24"/>
        </w:rPr>
        <w:t>（美）约瑟夫·A.熊彼特著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熊彼特选集  对十大经济学家的评析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（美）约瑟夫·A.熊彼特著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本书出售、求购地址：https://www.jiaokey.com/book/detail/12715431.html</w:t>
      </w:r>
    </w:p>
    <w:p>
      <w:r>
        <w:t>更多相关图书推荐：https://www.jiaokey.com</w:t>
      </w:r>
    </w:p>
    <w:p>
      <w:r>
        <w:t>（美）约瑟夫·A.熊彼特著 其他作品：https://www.jiaokey.com/tag/（美）约瑟夫·A.熊彼特著.html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关键词搜索：https://www.jiaokey.com/tag/熊彼特选集  对十大经济学家的评析.html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