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水资源经济学  从管制到私有化</w:t>
      </w:r>
    </w:p>
    <w:p>
      <w:r>
        <w:rPr>
          <w:rFonts w:ascii="宋体" w:hAnsi="宋体" w:eastAsia="宋体"/>
          <w:sz w:val="24"/>
        </w:rPr>
        <w:t>（美）史普博，（美）萨巴奇著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水资源经济学  从管制到私有化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（美）史普博，（美）萨巴奇著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本书出售、求购地址：https://www.jiaokey.com/book/detail/12715430.html</w:t>
      </w:r>
    </w:p>
    <w:p>
      <w:r>
        <w:t>更多相关图书推荐：https://www.jiaokey.com</w:t>
      </w:r>
    </w:p>
    <w:p>
      <w:r>
        <w:t>（美）史普博，（美）萨巴奇著 其他作品：https://www.jiaokey.com/tag/（美）史普博，（美）萨巴奇著.html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关键词搜索：https://www.jiaokey.com/tag/水资源经济学  从管制到私有化.html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