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书名：针织面料疵点分析</w:t>
      </w:r>
    </w:p>
    <w:p>
      <w:r>
        <w:t>作者：孙旭东主编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针织面料疵点分析 评论地址：https://www.jiaokey.com/book/detail/12715426.html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