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狼道大全集  生活、人生中的狼性法规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狼道大全集  生活、人生中的狼性法规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本书出售、求购地址：https://www.jiaokey.com/book/detail/12715378.html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关键词搜索：https://www.jiaokey.com/tag/狼道大全集  生活、人生中的狼性法规.html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