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2009中国证券投资基金业年报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2009中国证券投资基金业年报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本书出售、求购地址：https://www.jiaokey.com/book/detail/12715364.html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关键词搜索：https://www.jiaokey.com/tag/2009中国证券投资基金业年报.html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