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书名：会计电算化案例实训</w:t>
      </w:r>
    </w:p>
    <w:p>
      <w:r>
        <w:t>作者：张耀武，熊晓荣主编</w:t>
      </w:r>
    </w:p>
    <w:p>
      <w:r>
        <w:t>出版社：北京：经济管理出版社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会计电算化案例实训 评论地址：https://www.jiaokey.com/book/detail/12715352.html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