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诡刺  4  一个男人的特战史诗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诡刺  4  一个男人的特战史诗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本书出售、求购地址：https://www.jiaokey.com/book/detail/12715303.html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昆明:云南人民出版社,2010.12 出版图书：https://www.jiaokey.com/tag/昆明:云南人民出版社,2010.12.html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