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不抱怨的活法大全集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不抱怨的活法大全集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本书出售、求购地址：https://www.jiaokey.com/book/detail/12715272.html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关键词搜索：https://www.jiaokey.com/tag/不抱怨的活法大全集.html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