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苏宁背后的力量  信息化天梯</w:t>
      </w:r>
    </w:p>
    <w:p>
      <w:r>
        <w:rPr>
          <w:rFonts w:ascii="宋体" w:hAnsi="宋体" w:eastAsia="宋体"/>
          <w:sz w:val="24"/>
        </w:rPr>
        <w:t>成志明著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苏宁背后的力量  信息化天梯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本书出售、求购地址：https://www.jiaokey.com/book/detail/12715270.html</w:t>
      </w:r>
    </w:p>
    <w:p>
      <w:r>
        <w:t>更多相关图书推荐：https://www.jiaokey.com</w:t>
      </w:r>
    </w:p>
    <w:p>
      <w:r>
        <w:t>成志明著 其他作品：https://www.jiaokey.com/tag/成志明著.html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关键词搜索：https://www.jiaokey.com/tag/苏宁背后的力量  信息化天梯.html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