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书名：啤酒市集  最实用的啤酒品饮百科</w:t>
      </w:r>
    </w:p>
    <w:p>
      <w:r>
        <w:t>作者：（日）藤原宏之著</w:t>
      </w:r>
    </w:p>
    <w:p>
      <w:r>
        <w:t>出版社：北京：金城出版社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啤酒市集  最实用的啤酒品饮百科 评论地址：https://www.jiaokey.com/book/detail/12715259.html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