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财富的罗盘  股市赢家的必备知识</w:t>
      </w:r>
    </w:p>
    <w:p>
      <w:r>
        <w:rPr>
          <w:rFonts w:ascii="宋体" w:hAnsi="宋体" w:eastAsia="宋体"/>
          <w:sz w:val="24"/>
        </w:rPr>
        <w:t>（美）迈克尔，J.汉森著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财富的罗盘  股市赢家的必备知识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（美）迈克尔，J.汉森著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本书出售、求购地址：https://www.jiaokey.com/book/detail/12715256.html</w:t>
      </w:r>
    </w:p>
    <w:p>
      <w:r>
        <w:t>更多相关图书推荐：https://www.jiaokey.com</w:t>
      </w:r>
    </w:p>
    <w:p>
      <w:r>
        <w:t>（美）迈克尔，J.汉森著 其他作品：https://www.jiaokey.com/tag/（美）迈克尔，J.汉森著.html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关键词搜索：https://www.jiaokey.com/tag/财富的罗盘  股市赢家的必备知识.html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