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滚滚长江都是水</w:t>
      </w:r>
    </w:p>
    <w:p>
      <w:r>
        <w:rPr>
          <w:rFonts w:ascii="宋体" w:hAnsi="宋体" w:eastAsia="宋体"/>
          <w:sz w:val="24"/>
        </w:rPr>
        <w:t>王福利著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5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滚滚长江都是水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笑话-作品集-中国-当代-笑话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本书出售、求购地址：https://www.jiaokey.com/book/detail/12715240.html</w:t>
      </w:r>
    </w:p>
    <w:p>
      <w:r>
        <w:t>更多相关图书推荐：https://www.jiaokey.com</w:t>
      </w:r>
    </w:p>
    <w:p>
      <w:r>
        <w:t>王福利著 其他作品：https://www.jiaokey.com/tag/王福利著.html</w:t>
      </w:r>
    </w:p>
    <w:p>
      <w:r>
        <w:t>北京:新星出版社,2010.12 出版图书：https://www.jiaokey.com/tag/北京:新星出版社,2010.12.html</w:t>
      </w:r>
    </w:p>
    <w:p>
      <w:r>
        <w:t>关键词搜索：https://www.jiaokey.com/tag/笑话-作品集-中国-当代-笑话.html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