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书名：靠策略生存</w:t>
      </w:r>
    </w:p>
    <w:p>
      <w:r>
        <w:t>作者：简而易主编</w:t>
      </w:r>
    </w:p>
    <w:p>
      <w:r>
        <w:t>出版社：北京：金城出版社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靠策略生存 评论地址：https://www.jiaokey.com/book/detail/12715234.html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