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书名：水产品市场营销一本通</w:t>
      </w:r>
    </w:p>
    <w:p>
      <w:r>
        <w:t>作者：邓俊锋，宋结合主编</w:t>
      </w:r>
    </w:p>
    <w:p>
      <w:r>
        <w:t>出版社：郑州：中原农民出版社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水产品市场营销一本通 评论地址：https://www.jiaokey.com/book/detail/12715229.html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