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122  蒋孔阳卷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122  蒋孔阳卷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本书出售、求购地址：https://www.jiaokey.com/book/detail/12715212.html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122  蒋孔阳卷.html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