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书名：游戏演练大全  工作和生活不得不用到的游戏</w:t>
      </w:r>
    </w:p>
    <w:p>
      <w:r>
        <w:t>作者：梁明礼著</w:t>
      </w:r>
    </w:p>
    <w:p>
      <w:r>
        <w:t>出版社：北京：中国致公出版社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游戏演练大全  工作和生活不得不用到的游戏 评论地址：https://www.jiaokey.com/book/detail/12715206.html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