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兔本幸子的插画教室  上色魔法篇</w:t>
      </w:r>
    </w:p>
    <w:p>
      <w:r>
        <w:rPr>
          <w:rFonts w:ascii="宋体" w:hAnsi="宋体" w:eastAsia="宋体"/>
          <w:sz w:val="24"/>
        </w:rPr>
        <w:t>（日）兔本幸子著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兔本幸子的插画教室  上色魔法篇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（日）兔本幸子著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本书出售、求购地址：https://www.jiaokey.com/book/detail/12715203.html</w:t>
      </w:r>
    </w:p>
    <w:p>
      <w:r>
        <w:t>更多相关图书推荐：https://www.jiaokey.com</w:t>
      </w:r>
    </w:p>
    <w:p>
      <w:r>
        <w:t>（日）兔本幸子著 其他作品：https://www.jiaokey.com/tag/（日）兔本幸子著.html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关键词搜索：https://www.jiaokey.com/tag/兔本幸子的插画教室  上色魔法篇.html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