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七彩生活  13  0-3岁聪明宝宝全脑开发专家方案</w:t>
      </w:r>
    </w:p>
    <w:p>
      <w:r>
        <w:rPr>
          <w:rFonts w:ascii="宋体" w:hAnsi="宋体" w:eastAsia="宋体"/>
          <w:sz w:val="24"/>
        </w:rPr>
        <w:t>高振敏主编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七彩生活  13  0-3岁聪明宝宝全脑开发专家方案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本书出售、求购地址：https://www.jiaokey.com/book/detail/12715200.html</w:t>
      </w:r>
    </w:p>
    <w:p>
      <w:r>
        <w:t>更多相关图书推荐：https://www.jiaokey.com</w:t>
      </w:r>
    </w:p>
    <w:p>
      <w:r>
        <w:t>高振敏主编 其他作品：https://www.jiaokey.com/tag/高振敏主编.html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关键词搜索：https://www.jiaokey.com/tag/七彩生活  13  0-3岁聪明宝宝全脑开发专家方案.html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