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书名：婴儿喂养护理同步指导</w:t>
      </w:r>
    </w:p>
    <w:p>
      <w:r>
        <w:t>作者：尹念，李亚丽编著</w:t>
      </w:r>
    </w:p>
    <w:p>
      <w:r>
        <w:t>出版社：石家庄：河北科学技术出版社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婴儿喂养护理同步指导 评论地址：https://www.jiaokey.com/book/detail/12715199.html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