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书名：心灵的成长比成功更重要  一位外交官写给儿子的43封信</w:t>
      </w:r>
    </w:p>
    <w:p>
      <w:r>
        <w:t>作者：（英）查斯特菲尔德著；西武译</w:t>
      </w:r>
    </w:p>
    <w:p>
      <w:r>
        <w:t>出版社：</w:t>
      </w:r>
    </w:p>
    <w:p>
      <w:r>
        <w:t>出版日期：2010.11</w:t>
      </w:r>
    </w:p>
    <w:p>
      <w:r>
        <w:t>总页数：230</w:t>
      </w:r>
    </w:p>
    <w:p>
      <w:r>
        <w:t>更多请访问教客网: www.jiaokey.com</w:t>
      </w:r>
    </w:p>
    <w:p>
      <w:r>
        <w:t>心灵的成长比成功更重要  一位外交官写给儿子的43封信 评论地址：https://www.jiaokey.com/book/detail/12715196.html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