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书名：中医膏滋方临床应用荟萃</w:t>
      </w:r>
    </w:p>
    <w:p>
      <w:r>
        <w:t>作者：李俭，秦玉峰，谢英彪主编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总页数：381</w:t>
      </w:r>
    </w:p>
    <w:p>
      <w:r>
        <w:t>更多请访问教客网: www.jiaokey.com</w:t>
      </w:r>
    </w:p>
    <w:p>
      <w:r>
        <w:t>中医膏滋方临床应用荟萃 评论地址：https://www.jiaokey.com/book/detail/12715138.html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